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书名：登上世纪坛的学者孙冶方</w:t>
      </w:r>
    </w:p>
    <w:p>
      <w:r>
        <w:t>作者：邓加荣著</w:t>
      </w:r>
    </w:p>
    <w:p>
      <w:r>
        <w:t>出版社：北京:中国金融出版社,2006.01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登上世纪坛的学者孙冶方 评论地址：https://www.jiaokey.com/book/detail/11539960.html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