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书名：有一种下午茶的淡香叫做禅</w:t>
      </w:r>
    </w:p>
    <w:p>
      <w:r>
        <w:t>作者：吴都编著</w:t>
      </w:r>
    </w:p>
    <w:p>
      <w:r>
        <w:t>出版社：北京：京华出版社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有一种下午茶的淡香叫做禅 评论地址：https://www.jiaokey.com/book/detail/11540166.html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