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书名：物理电工学基础</w:t>
      </w:r>
    </w:p>
    <w:p>
      <w:r>
        <w:t>作者：宋延良，李波主编</w:t>
      </w:r>
    </w:p>
    <w:p>
      <w:r>
        <w:t>出版社：北京：人民邮电出版社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物理电工学基础 评论地址：https://www.jiaokey.com/book/detail/11540185.html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