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书名：双赢现代商务英语谈判</w:t>
      </w:r>
    </w:p>
    <w:p>
      <w:r>
        <w:t>作者：邱革加，杨国俊主编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双赢现代商务英语谈判 评论地址：https://www.jiaokey.com/book/detail/11540247.html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