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美国透视基础简明教程</w:t>
      </w:r>
    </w:p>
    <w:p>
      <w:r>
        <w:rPr>
          <w:rFonts w:ascii="宋体" w:hAnsi="宋体" w:eastAsia="宋体"/>
          <w:sz w:val="24"/>
        </w:rPr>
        <w:t>（美）肯尼斯·W. 奥维尔（Kenneth W. Auvil）著；梵非译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美国透视基础简明教程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（美）肯尼斯·W. 奥维尔（Kenneth W. Auvil）著；梵非译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本书出售、求购地址：https://www.jiaokey.com/book/detail/11540256.html</w:t>
      </w:r>
    </w:p>
    <w:p>
      <w:r>
        <w:t>更多相关图书推荐：https://www.jiaokey.com</w:t>
      </w:r>
    </w:p>
    <w:p>
      <w:r>
        <w:t>（美）肯尼斯·W. 奥维尔（Kenneth W. Auvil）著；梵非译 其他作品：https://www.jiaokey.com/tag/（美）肯尼斯·W. 奥维尔（Kenneth W. Auvil）著；梵非译.html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关键词搜索：https://www.jiaokey.com/tag/美国透视基础简明教程.html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