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书名：计算机安全技术</w:t>
      </w:r>
    </w:p>
    <w:p>
      <w:r>
        <w:t>作者：杜庆灵主编；刘会霞，陈树平，李健副主编；王文莉，王硕，齐兰英，张天伍，李飞，杨成卫，武书彦编</w:t>
      </w:r>
    </w:p>
    <w:p>
      <w:r>
        <w:t>出版社：西安：西北大学出版社</w:t>
      </w:r>
    </w:p>
    <w:p>
      <w:r>
        <w:t>出版日期：2006.02</w:t>
      </w:r>
    </w:p>
    <w:p>
      <w:r>
        <w:t>总页数：261</w:t>
      </w:r>
    </w:p>
    <w:p>
      <w:r>
        <w:t>更多请访问教客网: www.jiaokey.com</w:t>
      </w:r>
    </w:p>
    <w:p>
      <w:r>
        <w:t>计算机安全技术 评论地址：https://www.jiaokey.com/book/detail/11540443.html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