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书名：计算机常用工具软件教程</w:t>
      </w:r>
    </w:p>
    <w:p>
      <w:r>
        <w:t>作者：赵静主编；董汉丽，董新华副主编；刘玉斐，孙茹欣，李青，邹丽霞，陈军章，姜超，项孟君，韩建敏，韩译冰编</w:t>
      </w:r>
    </w:p>
    <w:p>
      <w:r>
        <w:t>出版社：西安：西北大学出版社</w:t>
      </w:r>
    </w:p>
    <w:p>
      <w:r>
        <w:t>出版日期：2006.02</w:t>
      </w:r>
    </w:p>
    <w:p>
      <w:r>
        <w:t>总页数：297</w:t>
      </w:r>
    </w:p>
    <w:p>
      <w:r>
        <w:t>更多请访问教客网: www.jiaokey.com</w:t>
      </w:r>
    </w:p>
    <w:p>
      <w:r>
        <w:t>计算机常用工具软件教程 评论地址：https://www.jiaokey.com/book/detail/11540448.html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