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作者：梅创社，孙明魁主编；沙晓艳，赵晓华，汤宏胜，王维，张永宏编</w:t>
      </w:r>
    </w:p>
    <w:p>
      <w:r>
        <w:t>出版社：西安：西北大学出版社</w:t>
      </w:r>
    </w:p>
    <w:p>
      <w:r>
        <w:t>出版日期：2004.08</w:t>
      </w:r>
    </w:p>
    <w:p>
      <w:r>
        <w:t>总页数：191</w:t>
      </w:r>
    </w:p>
    <w:p>
      <w:r>
        <w:t>更多请访问教客网: www.jiaokey.com</w:t>
      </w:r>
    </w:p>
    <w:p>
      <w:r>
        <w:t>操作系统 评论地址：https://www.jiaokey.com/book/detail/11540460.html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