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病理生理学多选题考试500例</w:t>
      </w:r>
    </w:p>
    <w:p>
      <w:r>
        <w:rPr>
          <w:rFonts w:ascii="宋体" w:hAnsi="宋体" w:eastAsia="宋体"/>
          <w:sz w:val="24"/>
        </w:rPr>
        <w:t>R.E. HOWARD等原著；李永伟 宋志军 农裕华 施佳 程建祥 余德棠译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病理生理学多选题考试500例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 HOWARD等原著；李永伟 宋志军 农裕华 施佳 程建祥 余德棠译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广西医学院病理生理学教研室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本书出售、求购地址：https://www.jiaokey.com/book/detail/11540587.html</w:t>
      </w:r>
    </w:p>
    <w:p>
      <w:r>
        <w:t>更多相关图书推荐：https://www.jiaokey.com</w:t>
      </w:r>
    </w:p>
    <w:p>
      <w:r>
        <w:t>R.E. HOWARD等原著；李永伟 宋志军 农裕华 施佳 程建祥 余德棠译 其他作品：https://www.jiaokey.com/tag/R.E. HOWARD等原著；李永伟 宋志军 农裕华 施佳 程建祥 余德棠译.html</w:t>
      </w:r>
    </w:p>
    <w:p>
      <w:r>
        <w:t>广西医学院病理生理学教研室 出版图书：https://www.jiaokey.com/tag/广西医学院病理生理学教研室.html</w:t>
      </w:r>
    </w:p>
    <w:p>
      <w:r>
        <w:t>关键词搜索：https://www.jiaokey.com/tag/病理生理学多选题考试500例.html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