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巨匠的风采  诺贝尔文学奖作家的美文随笔</w:t>
      </w:r>
    </w:p>
    <w:p>
      <w:r>
        <w:rPr>
          <w:rFonts w:ascii="宋体" w:hAnsi="宋体" w:eastAsia="宋体"/>
          <w:sz w:val="24"/>
        </w:rPr>
        <w:t>（法）罗曼·罗兰等著；孙硕夫选编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巨匠的风采  诺贝尔文学奖作家的美文随笔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（法）罗曼·罗兰等著；孙硕夫选编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本书出售、求购地址：https://www.jiaokey.com/book/detail/11540658.html</w:t>
      </w:r>
    </w:p>
    <w:p>
      <w:r>
        <w:t>更多相关图书推荐：https://www.jiaokey.com</w:t>
      </w:r>
    </w:p>
    <w:p>
      <w:r>
        <w:t>（法）罗曼·罗兰等著；孙硕夫选编 其他作品：https://www.jiaokey.com/tag/（法）罗曼·罗兰等著；孙硕夫选编.html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关键词搜索：https://www.jiaokey.com/tag/巨匠的风采  诺贝尔文学奖作家的美文随笔.html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