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凋零的芳菲  英年早逝作家的美文随笔</w:t>
      </w:r>
    </w:p>
    <w:p>
      <w:r>
        <w:rPr>
          <w:rFonts w:ascii="宋体" w:hAnsi="宋体" w:eastAsia="宋体"/>
          <w:sz w:val="24"/>
        </w:rPr>
        <w:t>（英）夏洛蒂·勃朗特等著；孙硕夫编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凋零的芳菲  英年早逝作家的美文随笔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（英）夏洛蒂·勃朗特等著；孙硕夫编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本书出售、求购地址：https://www.jiaokey.com/book/detail/11540705.html</w:t>
      </w:r>
    </w:p>
    <w:p>
      <w:r>
        <w:t>更多相关图书推荐：https://www.jiaokey.com</w:t>
      </w:r>
    </w:p>
    <w:p>
      <w:r>
        <w:t>（英）夏洛蒂·勃朗特等著；孙硕夫编 其他作品：https://www.jiaokey.com/tag/（英）夏洛蒂·勃朗特等著；孙硕夫编.html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关键词搜索：https://www.jiaokey.com/tag/凋零的芳菲  英年早逝作家的美文随笔.html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