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书名：金属焊接安全技术</w:t>
      </w:r>
    </w:p>
    <w:p>
      <w:r>
        <w:t>作者：陕西省劳动保护教育中心编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总页数：261</w:t>
      </w:r>
    </w:p>
    <w:p>
      <w:r>
        <w:t>更多请访问教客网: www.jiaokey.com</w:t>
      </w:r>
    </w:p>
    <w:p>
      <w:r>
        <w:t>金属焊接安全技术 评论地址：https://www.jiaokey.com/book/detail/11540840.html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