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解读郁达夫经典  春风沉醉的自述  修订版</w:t>
      </w:r>
    </w:p>
    <w:p>
      <w:r>
        <w:rPr>
          <w:rFonts w:ascii="宋体" w:hAnsi="宋体" w:eastAsia="宋体"/>
          <w:sz w:val="24"/>
        </w:rPr>
        <w:t>郁达夫原著；程光炜主编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解读郁达夫经典  春风沉醉的自述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郁达夫原著；程光炜主编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本书出售、求购地址：https://www.jiaokey.com/book/detail/11540883.html</w:t>
      </w:r>
    </w:p>
    <w:p>
      <w:r>
        <w:t>更多相关图书推荐：https://www.jiaokey.com</w:t>
      </w:r>
    </w:p>
    <w:p>
      <w:r>
        <w:t>郁达夫原著；程光炜主编 其他作品：https://www.jiaokey.com/tag/郁达夫原著；程光炜主编.html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关键词搜索：https://www.jiaokey.com/tag/解读郁达夫经典  春风沉醉的自述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