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初中课本语文第6册  教学参考资料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初中课本语文第6册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本书出售、求购地址：https://www.jiaokey.com/book/detail/11540952.html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关键词搜索：https://www.jiaokey.com/tag/初中课本语文第6册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