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书名：培养听说能力</w:t>
      </w:r>
    </w:p>
    <w:p>
      <w:r>
        <w:t>作者：顾家璋，张雪珍编著</w:t>
      </w:r>
    </w:p>
    <w:p>
      <w:r>
        <w:t>出版社：上海：上海教育出版社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培养听说能力 评论地址：https://www.jiaokey.com/book/detail/11541029.html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