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雁翼儿童诗选集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雁翼儿童诗选集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本书出售、求购地址：https://www.jiaokey.com/book/detail/11541103.html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关键词搜索：https://www.jiaokey.com/tag/雁翼儿童诗选集.html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