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书名：光绪皇帝外传</w:t>
      </w:r>
    </w:p>
    <w:p>
      <w:r>
        <w:t>作者：恽毓鼎著；景善著</w:t>
      </w:r>
    </w:p>
    <w:p>
      <w:r>
        <w:t>出版社：重庆：重庆出版社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光绪皇帝外传 评论地址：https://www.jiaokey.com/book/detail/11541393.html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