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书名：驯养动物的故事</w:t>
      </w:r>
    </w:p>
    <w:p>
      <w:r>
        <w:t>作者：周满章，王义炯编选</w:t>
      </w:r>
    </w:p>
    <w:p>
      <w:r>
        <w:t>出版社：郑州：河南科学技术出版社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驯养动物的故事 评论地址：https://www.jiaokey.com/book/detail/11541513.html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