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书名：儿童学电脑入门 BASIC语言</w:t>
      </w:r>
    </w:p>
    <w:p>
      <w:r>
        <w:t>作者：帧痖泰，吕渭之编写</w:t>
      </w:r>
    </w:p>
    <w:p>
      <w:r>
        <w:t>出版社：上海：上海科技教育出版社</w:t>
      </w:r>
    </w:p>
    <w:p>
      <w:r>
        <w:t>出版日期：1993.04</w:t>
      </w:r>
    </w:p>
    <w:p>
      <w:r>
        <w:t>总页数：100</w:t>
      </w:r>
    </w:p>
    <w:p>
      <w:r>
        <w:t>更多请访问教客网: www.jiaokey.com</w:t>
      </w:r>
    </w:p>
    <w:p>
      <w:r>
        <w:t>儿童学电脑入门 BASIC语言 评论地址：https://www.jiaokey.com/book/detail/11541560.html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