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书名：青少年最想知道的100个未解之谜  带你踏入瑰丽奇异的神秘世界</w:t>
      </w:r>
    </w:p>
    <w:p>
      <w:r>
        <w:t>作者：钟淼淼，吕金忠编著</w:t>
      </w:r>
    </w:p>
    <w:p>
      <w:r>
        <w:t>出版社：沈阳：辽海出版社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青少年最想知道的100个未解之谜  带你踏入瑰丽奇异的神秘世界 评论地址：https://www.jiaokey.com/book/detail/11541833.html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