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书名：行为金融学</w:t>
      </w:r>
    </w:p>
    <w:p>
      <w:r>
        <w:t>作者：周爱民，张荣亮等著</w:t>
      </w:r>
    </w:p>
    <w:p>
      <w:r>
        <w:t>出版社：北京：经济管理出版社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行为金融学 评论地址：https://www.jiaokey.com/book/detail/11542082.html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