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书名：解读金融  成为金融高手的惟一途径</w:t>
      </w:r>
    </w:p>
    <w:p>
      <w:r>
        <w:t>作者：（英）蒂姆·迪克森（Tim Dickson）主编；刘君等译</w:t>
      </w:r>
    </w:p>
    <w:p>
      <w:r>
        <w:t>出版社：北京：经济管理出版社</w:t>
      </w:r>
    </w:p>
    <w:p>
      <w:r>
        <w:t>出版日期：2005.08</w:t>
      </w:r>
    </w:p>
    <w:p>
      <w:r>
        <w:t>总页数：571</w:t>
      </w:r>
    </w:p>
    <w:p>
      <w:r>
        <w:t>更多请访问教客网: www.jiaokey.com</w:t>
      </w:r>
    </w:p>
    <w:p>
      <w:r>
        <w:t>解读金融  成为金融高手的惟一途径 评论地址：https://www.jiaokey.com/book/detail/11542134.html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