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书名：柏林之死</w:t>
      </w:r>
    </w:p>
    <w:p>
      <w:r>
        <w:t>作者：（德）皮埃尔·弗莱（Pierre Frei）著；胡春春，周佳音，徐静华译</w:t>
      </w:r>
    </w:p>
    <w:p>
      <w:r>
        <w:t>出版社：北京：中国电影出版社</w:t>
      </w:r>
    </w:p>
    <w:p>
      <w:r>
        <w:t>出版日期：2006.01</w:t>
      </w:r>
    </w:p>
    <w:p>
      <w:r>
        <w:t>总页数：357</w:t>
      </w:r>
    </w:p>
    <w:p>
      <w:r>
        <w:t>更多请访问教客网: www.jiaokey.com</w:t>
      </w:r>
    </w:p>
    <w:p>
      <w:r>
        <w:t>柏林之死 评论地址：https://www.jiaokey.com/book/detail/11542207.html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