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书名：露天矿场安全生产规定  资料汇编</w:t>
      </w:r>
    </w:p>
    <w:p>
      <w:r>
        <w:t>作者：大连市劳动局</w:t>
      </w:r>
    </w:p>
    <w:p>
      <w:r>
        <w:t>出版社：大连市劳动局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露天矿场安全生产规定  资料汇编 评论地址：https://www.jiaokey.com/book/detail/11542364.html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