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书名：建筑工程研究报告第8204号鉴定资料  利用太阳能养护混凝土构件的应用技术</w:t>
      </w:r>
    </w:p>
    <w:p>
      <w:r>
        <w:t>作者:许景松</w:t>
      </w:r>
    </w:p>
    <w:p>
      <w:r>
        <w:t>出版社:福建省建筑科学研究所</w:t>
      </w:r>
    </w:p>
    <w:p>
      <w:r>
        <w:t>出版日期：1982.12</w:t>
      </w:r>
    </w:p>
    <w:p>
      <w:r>
        <w:t>总页数：26</w:t>
      </w:r>
    </w:p>
    <w:p>
      <w:r>
        <w:t>更多请访问教客网:www.jiaokey.com</w:t>
      </w:r>
    </w:p>
    <w:p>
      <w:r>
        <w:t>建筑工程研究报告第8204号鉴定资料  利用太阳能养护混凝土构件的应用技术评论地址：https://www.jiaokey.com/book/detail/11542379.html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