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书名：西安冶金建筑学院科技文摘集  1  1975－1982</w:t>
      </w:r>
    </w:p>
    <w:p>
      <w:r>
        <w:t>作者：西安冶金建筑学院图书馆参考咨询室编</w:t>
      </w:r>
    </w:p>
    <w:p>
      <w:r>
        <w:t>出版社：西安冶金建筑学院图书馆参考咨询室</w:t>
      </w:r>
    </w:p>
    <w:p>
      <w:r>
        <w:t>出版日期：1984.03</w:t>
      </w:r>
    </w:p>
    <w:p>
      <w:r>
        <w:t>总页数：106</w:t>
      </w:r>
    </w:p>
    <w:p>
      <w:r>
        <w:t>更多请访问教客网: www.jiaokey.com</w:t>
      </w:r>
    </w:p>
    <w:p>
      <w:r>
        <w:t>西安冶金建筑学院科技文摘集  1  1975－1982 评论地址：https://www.jiaokey.com/book/detail/11542548.html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