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书名：研究报告  我国出国举办科技展览会课题研究总报告</w:t>
      </w:r>
    </w:p>
    <w:p>
      <w:r>
        <w:t>作者:国家科委，国际科技合作司</w:t>
      </w:r>
    </w:p>
    <w:p>
      <w:r>
        <w:t>出版社:国家科委；国际科技合作司</w:t>
      </w:r>
    </w:p>
    <w:p>
      <w:r>
        <w:t>出版日期：1993.11</w:t>
      </w:r>
    </w:p>
    <w:p>
      <w:r>
        <w:t>总页数：19</w:t>
      </w:r>
    </w:p>
    <w:p>
      <w:r>
        <w:t>更多请访问教客网:www.jiaokey.com</w:t>
      </w:r>
    </w:p>
    <w:p>
      <w:r>
        <w:t>研究报告  我国出国举办科技展览会课题研究总报告评论地址：https://www.jiaokey.com/book/detail/11542702.html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