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书名：关于余澹心</w:t>
      </w:r>
    </w:p>
    <w:p>
      <w:r>
        <w:t>作者：康爵撰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关于余澹心 评论地址：https://www.jiaokey.com/book/detail/11542917.html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