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书名：高等学校英语应用能力考试应试必读A级 第2版</w:t>
      </w:r>
    </w:p>
    <w:p>
      <w:r>
        <w:t>作者：顾伯清主编；周明芳，徐丽君，蔡冬冬，秦凯副主编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高等学校英语应用能力考试应试必读A级 第2版 评论地址：https://www.jiaokey.com/book/detail/11543161.html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