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书名：母亲的幽灵</w:t>
      </w:r>
    </w:p>
    <w:p>
      <w:r>
        <w:t>作者：（加）玛格丽特·布菲著；傅敬民，徐德婕译</w:t>
      </w:r>
    </w:p>
    <w:p>
      <w:r>
        <w:t>出版社：上海：百家出版社</w:t>
      </w:r>
    </w:p>
    <w:p>
      <w:r>
        <w:t>出版日期：2006.03</w:t>
      </w:r>
    </w:p>
    <w:p>
      <w:r>
        <w:t>总页数：203</w:t>
      </w:r>
    </w:p>
    <w:p>
      <w:r>
        <w:t>更多请访问教客网: www.jiaokey.com</w:t>
      </w:r>
    </w:p>
    <w:p>
      <w:r>
        <w:t>母亲的幽灵 评论地址：https://www.jiaokey.com/book/detail/11543206.html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