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书名：漂亮姊妹花  小布什之女芭芭拉与詹娜姐妹成长的故事</w:t>
      </w:r>
    </w:p>
    <w:p>
      <w:r>
        <w:t>作者：培鑫编著</w:t>
      </w:r>
    </w:p>
    <w:p>
      <w:r>
        <w:t>出版社：北京：西苑出版社</w:t>
      </w:r>
    </w:p>
    <w:p>
      <w:r>
        <w:t>出版日期：2006.01</w:t>
      </w:r>
    </w:p>
    <w:p>
      <w:r>
        <w:t>总页数：168</w:t>
      </w:r>
    </w:p>
    <w:p>
      <w:r>
        <w:t>更多请访问教客网: www.jiaokey.com</w:t>
      </w:r>
    </w:p>
    <w:p>
      <w:r>
        <w:t>漂亮姊妹花  小布什之女芭芭拉与詹娜姐妹成长的故事 评论地址：https://www.jiaokey.com/book/detail/11543262.html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