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现代远程医疗与医院信息系统 HIS 建设全书 第3卷</w:t>
      </w:r>
    </w:p>
    <w:p>
      <w:r>
        <w:rPr>
          <w:rFonts w:ascii="宋体" w:hAnsi="宋体" w:eastAsia="宋体"/>
          <w:sz w:val="24"/>
        </w:rPr>
        <w:t>高燕婕，朱百钢主编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现代远程医疗与医院信息系统 HIS 建设全书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高燕婕，朱百钢主编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本书出售、求购地址：https://www.jiaokey.com/book/detail/11543403.html</w:t>
      </w:r>
    </w:p>
    <w:p>
      <w:r>
        <w:t>更多相关图书推荐：https://www.jiaokey.com</w:t>
      </w:r>
    </w:p>
    <w:p>
      <w:r>
        <w:t>高燕婕，朱百钢主编 其他作品：https://www.jiaokey.com/tag/高燕婕，朱百钢主编.html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关键词搜索：https://www.jiaokey.com/tag/现代远程医疗与医院信息系统 HIS 建设全书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