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书名：绿茶让你健康一辈子</w:t>
      </w:r>
    </w:p>
    <w:p>
      <w:r>
        <w:t>作者：桑野和民编著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绿茶让你健康一辈子 评论地址：https://www.jiaokey.com/book/detail/11543441.html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