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书名：癌症康复快车</w:t>
      </w:r>
    </w:p>
    <w:p>
      <w:r>
        <w:t>作者：朱继荣主编；张能芳，顾奎兴副主编</w:t>
      </w:r>
    </w:p>
    <w:p>
      <w:r>
        <w:t>出版社：南京：东南大学出版社</w:t>
      </w:r>
    </w:p>
    <w:p>
      <w:r>
        <w:t>出版日期：2003.04</w:t>
      </w:r>
    </w:p>
    <w:p>
      <w:r>
        <w:t>总页数：346</w:t>
      </w:r>
    </w:p>
    <w:p>
      <w:r>
        <w:t>更多请访问教客网: www.jiaokey.com</w:t>
      </w:r>
    </w:p>
    <w:p>
      <w:r>
        <w:t>癌症康复快车 评论地址：https://www.jiaokey.com/book/detail/11543521.html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