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  健脾益胃益补汤</w:t>
      </w:r>
    </w:p>
    <w:p>
      <w:r>
        <w:t>作者：周凡主编</w:t>
      </w:r>
    </w:p>
    <w:p>
      <w:r>
        <w:t>出版社：南宁:广西科学技术出版社,2003.12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肠胃病  健脾益胃益补汤 评论地址：https://www.jiaokey.com/book/detail/11543603.html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