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书名：偏瘫截瘫患者之友</w:t>
      </w:r>
    </w:p>
    <w:p>
      <w:r>
        <w:t>作者：赵钛编著</w:t>
      </w:r>
    </w:p>
    <w:p>
      <w:r>
        <w:t>出版社：北京：人民军医出版社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偏瘫截瘫患者之友 评论地址：https://www.jiaokey.com/book/detail/11543674.html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