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书名：雄心征途漫  外国古代政治军事领袖</w:t>
      </w:r>
    </w:p>
    <w:p>
      <w:r>
        <w:t>作者：季冰冰，吴玉红主编</w:t>
      </w:r>
    </w:p>
    <w:p>
      <w:r>
        <w:t>出版社：北京:中国物资出版社,2005.04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雄心征途漫  外国古代政治军事领袖 评论地址：https://www.jiaokey.com/book/detail/11543690.html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