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营养减压  食物减压和享受生活的方式</w:t>
      </w:r>
    </w:p>
    <w:p>
      <w:r>
        <w:rPr>
          <w:rFonts w:ascii="宋体" w:hAnsi="宋体" w:eastAsia="宋体"/>
          <w:sz w:val="24"/>
        </w:rPr>
        <w:t>（英）苏珊娜·奥利维尔（Suzannah Olivier）著；刘骏译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营养减压  食物减压和享受生活的方式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（英）苏珊娜·奥利维尔（Suzannah Olivier）著；刘骏译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本书出售、求购地址：https://www.jiaokey.com/book/detail/11543734.html</w:t>
      </w:r>
    </w:p>
    <w:p>
      <w:r>
        <w:t>更多相关图书推荐：https://www.jiaokey.com</w:t>
      </w:r>
    </w:p>
    <w:p>
      <w:r>
        <w:t>（英）苏珊娜·奥利维尔（Suzannah Olivier）著；刘骏译 其他作品：https://www.jiaokey.com/tag/（英）苏珊娜·奥利维尔（Suzannah Olivier）著；刘骏译.html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关键词搜索：https://www.jiaokey.com/tag/营养减压  食物减压和享受生活的方式.html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