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褒姒女烽火戏诸侯</w:t>
      </w:r>
    </w:p>
    <w:p>
      <w:r>
        <w:rPr>
          <w:rFonts w:ascii="宋体" w:hAnsi="宋体" w:eastAsia="宋体"/>
          <w:sz w:val="24"/>
        </w:rPr>
        <w:t>刘刚主撰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褒姒女烽火戏诸侯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沈阳:辽宁大学出版社,1993.01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本书出售、求购地址：https://www.jiaokey.com/book/detail/11543775.html</w:t>
      </w:r>
    </w:p>
    <w:p>
      <w:r>
        <w:t>更多相关图书推荐：https://www.jiaokey.com</w:t>
      </w:r>
    </w:p>
    <w:p>
      <w:r>
        <w:t>刘刚主撰 其他作品：https://www.jiaokey.com/tag/刘刚主撰.html</w:t>
      </w:r>
    </w:p>
    <w:p>
      <w:r>
        <w:t>沈阳:辽宁大学出版社,1993.01 出版图书：https://www.jiaokey.com/tag/沈阳:辽宁大学出版社,1993.01.html</w:t>
      </w:r>
    </w:p>
    <w:p>
      <w:r>
        <w:t>关键词搜索：https://www.jiaokey.com/tag/历史故事(地点:中国年代:现代学科:选集).html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