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古代名篇诗词曲选编</w:t>
      </w:r>
    </w:p>
    <w:p>
      <w:r>
        <w:rPr>
          <w:rFonts w:ascii="宋体" w:hAnsi="宋体" w:eastAsia="宋体"/>
          <w:sz w:val="24"/>
        </w:rPr>
        <w:t>孙育华等编著；仇文农译解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古代名篇诗词曲选编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孙育华等编著；仇文农译解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本书出售、求购地址：https://www.jiaokey.com/book/detail/11543778.html</w:t>
      </w:r>
    </w:p>
    <w:p>
      <w:r>
        <w:t>更多相关图书推荐：https://www.jiaokey.com</w:t>
      </w:r>
    </w:p>
    <w:p>
      <w:r>
        <w:t>孙育华等编著；仇文农译解 其他作品：https://www.jiaokey.com/tag/孙育华等编著；仇文农译解.html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关键词搜索：https://www.jiaokey.com/tag/古代名篇诗词曲选编.html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