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大自然中的名城古镇  世界卷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大自然中的名城古镇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关键词搜索：https://www.jiaokey.com/tag/大自然中的名城古镇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