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大自然中的名城古镇  中国卷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大自然中的名城古镇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关键词搜索：https://www.jiaokey.com/tag/大自然中的名城古镇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