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大自然中的森林公园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大自然中的森林公园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本书出售、求购地址：https://www.jiaokey.com/book/detail/11543799.html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关键词搜索：https://www.jiaokey.com/tag/大自然中的森林公园.html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