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在大自然中感悟神奇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在大自然中感悟神奇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本书出售、求购地址：https://www.jiaokey.com/book/detail/11543802.html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关键词搜索：https://www.jiaokey.com/tag/在大自然中感悟神奇.html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