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书名：冒险史</w:t>
      </w:r>
    </w:p>
    <w:p>
      <w:r>
        <w:t>作者：（英）亚瑟·柯南道尔著；（英）西德尼·佩吉特等插图；萧宇译</w:t>
      </w:r>
    </w:p>
    <w:p>
      <w:r>
        <w:t>出版社：北京：华夏出版社</w:t>
      </w:r>
    </w:p>
    <w:p>
      <w:r>
        <w:t>出版日期：2003.06</w:t>
      </w:r>
    </w:p>
    <w:p>
      <w:r>
        <w:t>总页数：344</w:t>
      </w:r>
    </w:p>
    <w:p>
      <w:r>
        <w:t>更多请访问教客网: www.jiaokey.com</w:t>
      </w:r>
    </w:p>
    <w:p>
      <w:r>
        <w:t>冒险史 评论地址：https://www.jiaokey.com/book/detail/11543891.html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