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书名：《恶之华》译析</w:t>
      </w:r>
    </w:p>
    <w:p>
      <w:r>
        <w:t>作者：（法）波德莱尔原著；（台湾）莫渝译析</w:t>
      </w:r>
    </w:p>
    <w:p>
      <w:r>
        <w:t>出版社：广州:花城出版社,1992.04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《恶之华》译析 评论地址：https://www.jiaokey.com/book/detail/11543902.html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