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书名：香港回归·两个转变问题探讨</w:t>
      </w:r>
    </w:p>
    <w:p>
      <w:r>
        <w:t>作者:胡天赐，王鑫鳌，刘缓娥主编</w:t>
      </w:r>
    </w:p>
    <w:p>
      <w:r>
        <w:t>出版社:海口：南海出版公司</w:t>
      </w:r>
    </w:p>
    <w:p>
      <w:r>
        <w:t>出版日期：1998.06</w:t>
      </w:r>
    </w:p>
    <w:p>
      <w:r>
        <w:t>总页数：299</w:t>
      </w:r>
    </w:p>
    <w:p>
      <w:r>
        <w:t>更多请访问教客网:www.jiaokey.com</w:t>
      </w:r>
    </w:p>
    <w:p>
      <w:r>
        <w:t>香港回归·两个转变问题探讨评论地址：https://www.jiaokey.com/book/detail/11543934.html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