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书名：图解足按摩疗法</w:t>
      </w:r>
    </w:p>
    <w:p>
      <w:r>
        <w:t>作者：黄飞翔等编著</w:t>
      </w:r>
    </w:p>
    <w:p>
      <w:r>
        <w:t>出版社：福州：福建科学技术出版社</w:t>
      </w:r>
    </w:p>
    <w:p>
      <w:r>
        <w:t>出版日期：1996.12</w:t>
      </w:r>
    </w:p>
    <w:p>
      <w:r>
        <w:t>总页数：107</w:t>
      </w:r>
    </w:p>
    <w:p>
      <w:r>
        <w:t>更多请访问教客网: www.jiaokey.com</w:t>
      </w:r>
    </w:p>
    <w:p>
      <w:r>
        <w:t>图解足按摩疗法 评论地址：https://www.jiaokey.com/book/detail/11543951.html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