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书名：维C，今天你吃了吗？ 维生素C的故事</w:t>
      </w:r>
    </w:p>
    <w:p>
      <w:r>
        <w:t>作者:张科生，黄山鹰著</w:t>
      </w:r>
    </w:p>
    <w:p>
      <w:r>
        <w:t>出版社:西安：陕西师范大学出版社</w:t>
      </w:r>
    </w:p>
    <w:p>
      <w:r>
        <w:t>出版日期：2004.05</w:t>
      </w:r>
    </w:p>
    <w:p>
      <w:r>
        <w:t>总页数：179</w:t>
      </w:r>
    </w:p>
    <w:p>
      <w:r>
        <w:t>更多请访问教客网:www.jiaokey.com</w:t>
      </w:r>
    </w:p>
    <w:p>
      <w:r>
        <w:t>维C，今天你吃了吗？ 维生素C的故事评论地址：https://www.jiaokey.com/book/detail/11543984.html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