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有效指导24原则  指导员工提升技能、成就职业生涯的关键课程</w:t>
      </w:r>
    </w:p>
    <w:p>
      <w:r>
        <w:rPr>
          <w:rFonts w:ascii="宋体" w:hAnsi="宋体" w:eastAsia="宋体"/>
          <w:sz w:val="24"/>
        </w:rPr>
        <w:t>（美）马歇尔·库克（Marshall J.Cook）著；王成译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有效指导24原则  指导员工提升技能、成就职业生涯的关键课程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（美）马歇尔·库克（Marshall J.Cook）著；王成译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本书出售、求购地址：https://www.jiaokey.com/book/detail/11544002.html</w:t>
      </w:r>
    </w:p>
    <w:p>
      <w:r>
        <w:t>更多相关图书推荐：https://www.jiaokey.com</w:t>
      </w:r>
    </w:p>
    <w:p>
      <w:r>
        <w:t>（美）马歇尔·库克（Marshall J.Cook）著；王成译 其他作品：https://www.jiaokey.com/tag/（美）马歇尔·库克（Marshall J.Cook）著；王成译.html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关键词搜索：https://www.jiaokey.com/tag/有效指导24原则  指导员工提升技能、成就职业生涯的关键课程.html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